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УИД: 86MS0013-01-2024-001387-91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05-0265/1302/2024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 марта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Рендаревского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Никиты Геннадьевича, </w:t>
      </w:r>
      <w:r>
        <w:rPr>
          <w:rStyle w:val="cat-ExternalSystemDefinedgrp-3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8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0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01 января 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06 час. 00 мин. до 07 час. 00 мин.</w:t>
      </w:r>
      <w:r>
        <w:rPr>
          <w:rFonts w:ascii="Times New Roman" w:eastAsia="Times New Roman" w:hAnsi="Times New Roman" w:cs="Times New Roman"/>
          <w:sz w:val="26"/>
          <w:szCs w:val="26"/>
        </w:rPr>
        <w:t>,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Рендаревский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о пути следования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многоквартирного дома № 29 расположенного по ул. Фадеева до многоквартирного дома № 8 расположенного по </w:t>
      </w:r>
      <w:r>
        <w:rPr>
          <w:rStyle w:val="cat-UserDefinedgrp-44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на почве возникших личных неприязненных отношений, умышленно нанес телесные повреждения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нескольк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их </w:t>
      </w:r>
      <w:r>
        <w:rPr>
          <w:rFonts w:ascii="Times New Roman" w:eastAsia="Times New Roman" w:hAnsi="Times New Roman" w:cs="Times New Roman"/>
          <w:sz w:val="26"/>
          <w:szCs w:val="26"/>
        </w:rPr>
        <w:t>ударов ногами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ногам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гр. </w:t>
      </w:r>
      <w:r>
        <w:rPr>
          <w:rStyle w:val="cat-UserDefinedgrp-4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.Е.,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ричинив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физическую боль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</w:t>
      </w:r>
      <w:r>
        <w:rPr>
          <w:rFonts w:ascii="Times New Roman" w:eastAsia="Times New Roman" w:hAnsi="Times New Roman" w:cs="Times New Roman"/>
          <w:sz w:val="26"/>
          <w:szCs w:val="26"/>
        </w:rPr>
        <w:t>не повлекших последствий, указанных в статье 115 Уголовного кодекса Российской Федерации и иного уголовно-наказуемого деяния. За медицинской помощью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Е. </w:t>
      </w:r>
      <w:r>
        <w:rPr>
          <w:rFonts w:ascii="Times New Roman" w:eastAsia="Times New Roman" w:hAnsi="Times New Roman" w:cs="Times New Roman"/>
          <w:sz w:val="26"/>
          <w:szCs w:val="26"/>
        </w:rPr>
        <w:t>не обращал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медицинское освидетельствование не проводилось.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Рендаревский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 </w:t>
      </w:r>
      <w:r>
        <w:rPr>
          <w:rFonts w:ascii="Times New Roman" w:eastAsia="Times New Roman" w:hAnsi="Times New Roman" w:cs="Times New Roman"/>
          <w:sz w:val="26"/>
          <w:szCs w:val="26"/>
        </w:rPr>
        <w:t>ранее по ст. 6.1.1 КоАП РФ не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Рендаревского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Рендаревский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 об отложении дела не заявлял, просил рассмотреть дело без его участия.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>
        <w:rPr>
          <w:rStyle w:val="cat-UserDefinedgrp-46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Рендаревского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Н.Г., </w:t>
      </w:r>
      <w:r>
        <w:rPr>
          <w:rFonts w:ascii="Times New Roman" w:eastAsia="Times New Roman" w:hAnsi="Times New Roman" w:cs="Times New Roman"/>
          <w:sz w:val="26"/>
          <w:szCs w:val="26"/>
        </w:rPr>
        <w:t>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>
        <w:rPr>
          <w:rStyle w:val="cat-UserDefinedgrp-45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.Е.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Рендаревского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подтверждается материалами дела: протоколом 86 № 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7756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13.02.2024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6.1.1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Рендаревского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Рендаревскому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</w:t>
      </w:r>
      <w:r>
        <w:rPr>
          <w:rFonts w:ascii="Times New Roman" w:eastAsia="Times New Roman" w:hAnsi="Times New Roman" w:cs="Times New Roman"/>
          <w:sz w:val="26"/>
          <w:szCs w:val="26"/>
        </w:rPr>
        <w:t>ы, о чем проставил свою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сообщени</w:t>
      </w:r>
      <w:r>
        <w:rPr>
          <w:rFonts w:ascii="Times New Roman" w:eastAsia="Times New Roman" w:hAnsi="Times New Roman" w:cs="Times New Roman"/>
          <w:sz w:val="26"/>
          <w:szCs w:val="26"/>
        </w:rPr>
        <w:t>ями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Отделом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(дислокация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Яр);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Рендаревского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>, в которых он признал свою вину, раскаялся в 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; письменными объяснениями поте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рпевшей </w:t>
      </w:r>
      <w:r>
        <w:rPr>
          <w:rStyle w:val="cat-UserDefinedgrp-45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.Е. </w:t>
      </w:r>
      <w:r>
        <w:rPr>
          <w:rFonts w:ascii="Times New Roman" w:eastAsia="Times New Roman" w:hAnsi="Times New Roman" w:cs="Times New Roman"/>
          <w:sz w:val="26"/>
          <w:szCs w:val="26"/>
        </w:rPr>
        <w:t>указавше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Рендаревский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 </w:t>
      </w:r>
      <w:r>
        <w:rPr>
          <w:rFonts w:ascii="Times New Roman" w:eastAsia="Times New Roman" w:hAnsi="Times New Roman" w:cs="Times New Roman"/>
          <w:sz w:val="26"/>
          <w:szCs w:val="26"/>
        </w:rPr>
        <w:t>нанес е</w:t>
      </w:r>
      <w:r>
        <w:rPr>
          <w:rFonts w:ascii="Times New Roman" w:eastAsia="Times New Roman" w:hAnsi="Times New Roman" w:cs="Times New Roman"/>
          <w:sz w:val="26"/>
          <w:szCs w:val="26"/>
        </w:rPr>
        <w:t>й несколько ударов ногами по её ногам</w:t>
      </w:r>
      <w:r>
        <w:rPr>
          <w:rFonts w:ascii="Times New Roman" w:eastAsia="Times New Roman" w:hAnsi="Times New Roman" w:cs="Times New Roman"/>
          <w:sz w:val="26"/>
          <w:szCs w:val="26"/>
        </w:rPr>
        <w:t>, отчего он испытал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физическую боль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Рендаревского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Каких-либо противоречий в представленных доказательствах и сомнений относительно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Рендаревского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правонарушениях, миров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Рендаревского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Рендаревскому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суд не усматривает.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Рендаревского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Рендаревского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Н.Г.,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её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Рендаревскому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Рендаревского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Никиту Геннадьевича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5 000 (пять тысяч) рублей 00 копеек.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0412365400135002652406155.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Совхозная,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9rplc-8">
    <w:name w:val="cat-ExternalSystemDefined grp-39 rplc-8"/>
    <w:basedOn w:val="DefaultParagraphFont"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UserDefinedgrp-43rplc-11">
    <w:name w:val="cat-UserDefined grp-43 rplc-11"/>
    <w:basedOn w:val="DefaultParagraphFont"/>
  </w:style>
  <w:style w:type="character" w:customStyle="1" w:styleId="cat-PassportDatagrp-28rplc-14">
    <w:name w:val="cat-PassportData grp-28 rplc-14"/>
    <w:basedOn w:val="DefaultParagraphFont"/>
  </w:style>
  <w:style w:type="character" w:customStyle="1" w:styleId="cat-ExternalSystemDefinedgrp-40rplc-15">
    <w:name w:val="cat-ExternalSystemDefined grp-40 rplc-15"/>
    <w:basedOn w:val="DefaultParagraphFont"/>
  </w:style>
  <w:style w:type="character" w:customStyle="1" w:styleId="cat-ExternalSystemDefinedgrp-38rplc-16">
    <w:name w:val="cat-ExternalSystemDefined grp-38 rplc-16"/>
    <w:basedOn w:val="DefaultParagraphFont"/>
  </w:style>
  <w:style w:type="character" w:customStyle="1" w:styleId="cat-ExternalSystemDefinedgrp-41rplc-17">
    <w:name w:val="cat-ExternalSystemDefined grp-41 rplc-17"/>
    <w:basedOn w:val="DefaultParagraphFont"/>
  </w:style>
  <w:style w:type="character" w:customStyle="1" w:styleId="cat-ExternalSystemDefinedgrp-42rplc-18">
    <w:name w:val="cat-ExternalSystemDefined grp-42 rplc-18"/>
    <w:basedOn w:val="DefaultParagraphFont"/>
  </w:style>
  <w:style w:type="character" w:customStyle="1" w:styleId="cat-UserDefinedgrp-44rplc-25">
    <w:name w:val="cat-UserDefined grp-44 rplc-25"/>
    <w:basedOn w:val="DefaultParagraphFont"/>
  </w:style>
  <w:style w:type="character" w:customStyle="1" w:styleId="cat-UserDefinedgrp-45rplc-27">
    <w:name w:val="cat-UserDefined grp-45 rplc-27"/>
    <w:basedOn w:val="DefaultParagraphFont"/>
  </w:style>
  <w:style w:type="character" w:customStyle="1" w:styleId="cat-UserDefinedgrp-46rplc-29">
    <w:name w:val="cat-UserDefined grp-46 rplc-29"/>
    <w:basedOn w:val="DefaultParagraphFont"/>
  </w:style>
  <w:style w:type="character" w:customStyle="1" w:styleId="cat-UserDefinedgrp-46rplc-34">
    <w:name w:val="cat-UserDefined grp-46 rplc-34"/>
    <w:basedOn w:val="DefaultParagraphFont"/>
  </w:style>
  <w:style w:type="character" w:customStyle="1" w:styleId="cat-UserDefinedgrp-45rplc-37">
    <w:name w:val="cat-UserDefined grp-45 rplc-37"/>
    <w:basedOn w:val="DefaultParagraphFont"/>
  </w:style>
  <w:style w:type="character" w:customStyle="1" w:styleId="cat-UserDefinedgrp-45rplc-47">
    <w:name w:val="cat-UserDefined grp-45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